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地下建筑结构  第2版</w:t>
      </w:r>
    </w:p>
    <w:p>
      <w:r>
        <w:rPr>
          <w:rFonts w:ascii="宋体" w:hAnsi="宋体" w:eastAsia="宋体"/>
          <w:sz w:val="24"/>
        </w:rPr>
        <w:t>门玉明，王启耀，刘妮娜主编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地下建筑结构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门玉明，王启耀，刘妮娜主编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本书出售、求购地址：https://www.jiaokey.com/book/detail/13989408.html</w:t>
      </w:r>
    </w:p>
    <w:p>
      <w:r>
        <w:t>更多相关图书推荐：https://www.jiaokey.com</w:t>
      </w:r>
    </w:p>
    <w:p>
      <w:r>
        <w:t>门玉明，王启耀，刘妮娜主编 其他作品：https://www.jiaokey.com/tag/门玉明，王启耀，刘妮娜主编.html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关键词搜索：https://www.jiaokey.com/tag/地下建筑结构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