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剑桥双语分级阅读  出卖  英汉对照</w:t>
      </w:r>
    </w:p>
    <w:p>
      <w:r>
        <w:rPr>
          <w:rFonts w:ascii="宋体" w:hAnsi="宋体" w:eastAsia="宋体"/>
          <w:sz w:val="24"/>
        </w:rPr>
        <w:t>（英）普劳斯著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剑桥双语分级阅读  出卖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本书出售、求购地址：https://www.jiaokey.com/book/detail/13989407.html</w:t>
      </w:r>
    </w:p>
    <w:p>
      <w:r>
        <w:t>更多相关图书推荐：https://www.jiaokey.com</w:t>
      </w:r>
    </w:p>
    <w:p>
      <w:r>
        <w:t>（英）普劳斯著 其他作品：https://www.jiaokey.com/tag/（英）普劳斯著.html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关键词搜索：https://www.jiaokey.com/tag/剑桥双语分级阅读  出卖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