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宏观审慎视角下财政货币政策体制选择</w:t>
      </w:r>
    </w:p>
    <w:p>
      <w:r>
        <w:rPr>
          <w:rFonts w:ascii="宋体" w:hAnsi="宋体" w:eastAsia="宋体"/>
          <w:sz w:val="24"/>
        </w:rPr>
        <w:t>卞志村，毛泽盛，许立成著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宏观审慎视角下财政货币政策体制选择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卞志村，毛泽盛，许立成著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本书出售、求购地址：https://www.jiaokey.com/book/detail/13989401.html</w:t>
      </w:r>
    </w:p>
    <w:p>
      <w:r>
        <w:t>更多相关图书推荐：https://www.jiaokey.com</w:t>
      </w:r>
    </w:p>
    <w:p>
      <w:r>
        <w:t>卞志村，毛泽盛，许立成著 其他作品：https://www.jiaokey.com/tag/卞志村，毛泽盛，许立成著.html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关键词搜索：https://www.jiaokey.com/tag/宏观审慎视角下财政货币政策体制选择.html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