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洛根的拼图  英汉对照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洛根的拼图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本书出售、求购地址：https://www.jiaokey.com/book/detail/13989397.html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关键词搜索：https://www.jiaokey.com/tag/洛根的拼图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