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探寻能源的奥秘  石油、天然气和石化产品</w:t>
      </w:r>
    </w:p>
    <w:p>
      <w:r>
        <w:rPr>
          <w:rFonts w:ascii="宋体" w:hAnsi="宋体" w:eastAsia="宋体"/>
          <w:sz w:val="24"/>
        </w:rPr>
        <w:t>（卡塔尔）Theodore E.Theodoropoulos著；王大锐译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探寻能源的奥秘  石油、天然气和石化产品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（卡塔尔）Theodore E.Theodoropoulos著；王大锐译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本书出售、求购地址：https://www.jiaokey.com/book/detail/13989394.html</w:t>
      </w:r>
    </w:p>
    <w:p>
      <w:r>
        <w:t>更多相关图书推荐：https://www.jiaokey.com</w:t>
      </w:r>
    </w:p>
    <w:p>
      <w:r>
        <w:t>（卡塔尔）Theodore E.Theodoropoulos著；王大锐译 其他作品：https://www.jiaokey.com/tag/（卡塔尔）Theodore E.Theodoropoulos著；王大锐译.html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关键词搜索：https://www.jiaokey.com/tag/探寻能源的奥秘  石油、天然气和石化产品.html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