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自首、立功、坦白认定指南  100个刑事疑难案例梳理剖析</w:t>
      </w:r>
    </w:p>
    <w:p>
      <w:r>
        <w:rPr>
          <w:rFonts w:ascii="宋体" w:hAnsi="宋体" w:eastAsia="宋体"/>
          <w:sz w:val="24"/>
        </w:rPr>
        <w:t>朱玉光主编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自首、立功、坦白认定指南  100个刑事疑难案例梳理剖析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本书出售、求购地址：https://www.jiaokey.com/book/detail/13989352.html</w:t>
      </w:r>
    </w:p>
    <w:p>
      <w:r>
        <w:t>更多相关图书推荐：https://www.jiaokey.com</w:t>
      </w:r>
    </w:p>
    <w:p>
      <w:r>
        <w:t>朱玉光主编 其他作品：https://www.jiaokey.com/tag/朱玉光主编.html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关键词搜索：https://www.jiaokey.com/tag/自首、立功、坦白认定指南  100个刑事疑难案例梳理剖析.html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