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上海文化发展报告  全球文明城市  未来上海城市发展的文化愿景  2016版</w:t>
      </w:r>
    </w:p>
    <w:p>
      <w:r>
        <w:rPr>
          <w:rFonts w:ascii="宋体" w:hAnsi="宋体" w:eastAsia="宋体"/>
          <w:sz w:val="24"/>
        </w:rPr>
        <w:t>荣跃明主编；郑崇选副主编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上海文化发展报告  全球文明城市  未来上海城市发展的文化愿景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荣跃明主编；郑崇选副主编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本书出售、求购地址：https://www.jiaokey.com/book/detail/13989312.html</w:t>
      </w:r>
    </w:p>
    <w:p>
      <w:r>
        <w:t>更多相关图书推荐：https://www.jiaokey.com</w:t>
      </w:r>
    </w:p>
    <w:p>
      <w:r>
        <w:t>荣跃明主编；郑崇选副主编 其他作品：https://www.jiaokey.com/tag/荣跃明主编；郑崇选副主编.html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关键词搜索：https://www.jiaokey.com/tag/上海文化发展报告  全球文明城市  未来上海城市发展的文化愿景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