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半屋琴馀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半屋琴馀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本书出售、求购地址：https://www.jiaokey.com/book/detail/13989297.html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关键词搜索：https://www.jiaokey.com/tag/半屋琴馀.html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