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书名：也读红楼</w:t>
      </w:r>
    </w:p>
    <w:p>
      <w:r>
        <w:t>作者：张云著</w:t>
      </w:r>
    </w:p>
    <w:p>
      <w:r>
        <w:t>出版社：北京时代华文书局,2016.03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也读红楼 评论地址：https://www.jiaokey.com/book/detail/13989269.html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