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前生源化学条件下磷对生命物质的催化与调控</w:t>
      </w:r>
    </w:p>
    <w:p>
      <w:r>
        <w:rPr>
          <w:rFonts w:ascii="宋体" w:hAnsi="宋体" w:eastAsia="宋体"/>
          <w:sz w:val="24"/>
        </w:rPr>
        <w:t>赵玉芬等著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前生源化学条件下磷对生命物质的催化与调控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有机磷化合物-影响-生命起源-研究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本书出售、求购地址：https://www.jiaokey.com/book/detail/13989260.html</w:t>
      </w:r>
    </w:p>
    <w:p>
      <w:r>
        <w:t>更多相关图书推荐：https://www.jiaokey.com</w:t>
      </w:r>
    </w:p>
    <w:p>
      <w:r>
        <w:t>赵玉芬等著 其他作品：https://www.jiaokey.com/tag/赵玉芬等著.html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关键词搜索：https://www.jiaokey.com/tag/有机磷化合物-影响-生命起源-研究.html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