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书名：廉租房投资信托  REITs  瓶颈与出路  以法律制度构建为视角</w:t>
      </w:r>
    </w:p>
    <w:p>
      <w:r>
        <w:t>作者:李智等著</w:t>
      </w:r>
    </w:p>
    <w:p>
      <w:r>
        <w:t>出版社:上海:上海大学出版社,2016.03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廉租房投资信托  REITs  瓶颈与出路  以法律制度构建为视角评论地址：https://www.jiaokey.com/book/detail/13989252.html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