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书名：青春期心理学  青少年的成长、发展和面临的问题  原书第13版</w:t>
      </w:r>
    </w:p>
    <w:p>
      <w:r>
        <w:t>作者：（美）金·盖尔·多金，菲利普·赖斯著；王晓丽，王俊译</w:t>
      </w:r>
    </w:p>
    <w:p>
      <w:r>
        <w:t>出版社：北京：机械工业出版社</w:t>
      </w:r>
    </w:p>
    <w:p>
      <w:r>
        <w:t>出版日期：2016</w:t>
      </w:r>
    </w:p>
    <w:p>
      <w:r>
        <w:t>总页数：365</w:t>
      </w:r>
    </w:p>
    <w:p>
      <w:r>
        <w:t>更多请访问教客网: www.jiaokey.com</w:t>
      </w:r>
    </w:p>
    <w:p>
      <w:r>
        <w:t>青春期心理学  青少年的成长、发展和面临的问题  原书第13版 评论地址：https://www.jiaokey.com/book/detail/13989247.html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