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书名：太平惠民和剂局方比对与新用</w:t>
      </w:r>
    </w:p>
    <w:p>
      <w:r>
        <w:t>作者：（清）陈梦雷原著</w:t>
      </w:r>
    </w:p>
    <w:p>
      <w:r>
        <w:t>出版社：贵阳:贵州科技出版社,2014.11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太平惠民和剂局方比对与新用 评论地址：https://www.jiaokey.com/book/detail/13989238.html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