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A-调和方程及其障碍问题</w:t>
      </w:r>
    </w:p>
    <w:p>
      <w:r>
        <w:rPr>
          <w:rFonts w:ascii="宋体" w:hAnsi="宋体" w:eastAsia="宋体"/>
          <w:sz w:val="24"/>
        </w:rPr>
        <w:t>佟玉霞，徐秀娟，谷建涛著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A-调和方程及其障碍问题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佟玉霞，徐秀娟，谷建涛著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本书出售、求购地址：https://www.jiaokey.com/book/detail/13989210.html</w:t>
      </w:r>
    </w:p>
    <w:p>
      <w:r>
        <w:t>更多相关图书推荐：https://www.jiaokey.com</w:t>
      </w:r>
    </w:p>
    <w:p>
      <w:r>
        <w:t>佟玉霞，徐秀娟，谷建涛著 其他作品：https://www.jiaokey.com/tag/佟玉霞，徐秀娟，谷建涛著.html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关键词搜索：https://www.jiaokey.com/tag/A-调和方程及其障碍问题.html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