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与弱势者同行  性别与社会工作思考</w:t>
      </w:r>
    </w:p>
    <w:p>
      <w:r>
        <w:rPr>
          <w:rFonts w:ascii="宋体" w:hAnsi="宋体" w:eastAsia="宋体"/>
          <w:sz w:val="24"/>
        </w:rPr>
        <w:t>古学斌，潘毅主编；古学斌，龚瑨编著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与弱势者同行  性别与社会工作思考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古学斌，潘毅主编；古学斌，龚瑨编著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本书出售、求购地址：https://www.jiaokey.com/book/detail/13989174.html</w:t>
      </w:r>
    </w:p>
    <w:p>
      <w:r>
        <w:t>更多相关图书推荐：https://www.jiaokey.com</w:t>
      </w:r>
    </w:p>
    <w:p>
      <w:r>
        <w:t>古学斌，潘毅主编；古学斌，龚瑨编著 其他作品：https://www.jiaokey.com/tag/古学斌，潘毅主编；古学斌，龚瑨编著.html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关键词搜索：https://www.jiaokey.com/tag/与弱势者同行  性别与社会工作思考.html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