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书名：鸟国  动物学者的自然笔记</w:t>
      </w:r>
    </w:p>
    <w:p>
      <w:r>
        <w:t>作者：赵序茅著</w:t>
      </w:r>
    </w:p>
    <w:p>
      <w:r>
        <w:t>出版社：北京:科学普及出版社,2016.04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鸟国  动物学者的自然笔记 评论地址：https://www.jiaokey.com/book/detail/13989170.html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