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舆情管理系列丛书  舆情大数据指数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舆情管理系列丛书  舆情大数据指数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本书出售、求购地址：https://www.jiaokey.com/book/detail/13989166.html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关键词搜索：https://www.jiaokey.com/tag/舆情管理系列丛书  舆情大数据指数.html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