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书名：资本运作之道  兼并收购操作实务</w:t>
      </w:r>
    </w:p>
    <w:p>
      <w:r>
        <w:t>作者：罗清亮，戴剑著</w:t>
      </w:r>
    </w:p>
    <w:p>
      <w:r>
        <w:t>出版社：上海：上海财经大学出版社</w:t>
      </w:r>
    </w:p>
    <w:p>
      <w:r>
        <w:t>出版日期：2016.01</w:t>
      </w:r>
    </w:p>
    <w:p>
      <w:r>
        <w:t>总页数：110</w:t>
      </w:r>
    </w:p>
    <w:p>
      <w:r>
        <w:t>更多请访问教客网: www.jiaokey.com</w:t>
      </w:r>
    </w:p>
    <w:p>
      <w:r>
        <w:t>资本运作之道  兼并收购操作实务 评论地址：https://www.jiaokey.com/book/detail/13989165.html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