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中国儿童文学传世经典  七根火柴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中国儿童文学传世经典  七根火柴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本书出售、求购地址：https://www.jiaokey.com/book/detail/13989153.html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关键词搜索：https://www.jiaokey.com/tag/中国儿童文学传世经典  七根火柴.html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