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书名：喜乐季</w:t>
      </w:r>
    </w:p>
    <w:p>
      <w:r>
        <w:t>作者：（美）菲琳丝·那勒著；陈欣妍译</w:t>
      </w:r>
    </w:p>
    <w:p>
      <w:r>
        <w:t>出版社：天津:新蕾出版社,2016.01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喜乐季 评论地址：https://www.jiaokey.com/book/detail/13989116.html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