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书名：学霸就是有那么一股劲儿</w:t>
      </w:r>
    </w:p>
    <w:p>
      <w:r>
        <w:t>作者：李文明著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学霸就是有那么一股劲儿 评论地址：https://www.jiaokey.com/book/detail/13989115.html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