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书名：兴趣是最好的学习力  兴趣激发学习潜能</w:t>
      </w:r>
    </w:p>
    <w:p>
      <w:r>
        <w:t>作者：赵静著</w:t>
      </w:r>
    </w:p>
    <w:p>
      <w:r>
        <w:t>出版社：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兴趣是最好的学习力  兴趣激发学习潜能 评论地址：https://www.jiaokey.com/book/detail/13989114.html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