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李鸿章大传  以一人敌一国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李鸿章大传  以一人敌一国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本书出售、求购地址：https://www.jiaokey.com/book/detail/13989113.html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关键词搜索：https://www.jiaokey.com/tag/李鸿章大传  以一人敌一国.html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