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书名：微商涨粉85招  玩转微信社群和粉丝营销</w:t>
      </w:r>
    </w:p>
    <w:p>
      <w:r>
        <w:t>作者：刘福友著</w:t>
      </w:r>
    </w:p>
    <w:p>
      <w:r>
        <w:t>出版社：文化发展出版社</w:t>
      </w:r>
    </w:p>
    <w:p>
      <w:r>
        <w:t>出版日期：2016.04</w:t>
      </w:r>
    </w:p>
    <w:p>
      <w:r>
        <w:t>总页数：186</w:t>
      </w:r>
    </w:p>
    <w:p>
      <w:r>
        <w:t>更多请访问教客网: www.jiaokey.com</w:t>
      </w:r>
    </w:p>
    <w:p>
      <w:r>
        <w:t>微商涨粉85招  玩转微信社群和粉丝营销 评论地址：https://www.jiaokey.com/book/detail/13989112.html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