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李鸿章大传  大清裱糊匠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李鸿章大传  大清裱糊匠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本书出售、求购地址：https://www.jiaokey.com/book/detail/13989109.html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关键词搜索：https://www.jiaokey.com/tag/李鸿章大传  大清裱糊匠.html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