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书名：赛尔号精灵传说  战神季  3  逆界！圣魔之战</w:t>
      </w:r>
    </w:p>
    <w:p>
      <w:r>
        <w:t>作者：水母著</w:t>
      </w:r>
    </w:p>
    <w:p>
      <w:r>
        <w:t>出版社：长江少年儿童出版社,2015.12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赛尔号精灵传说  战神季  3  逆界！圣魔之战 评论地址：https://www.jiaokey.com/book/detail/13989090.html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