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飞乐鸟的手绘旅行笔记  成都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飞乐鸟的手绘旅行笔记  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本书出售、求购地址：https://www.jiaokey.com/book/detail/13989081.html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关键词搜索：https://www.jiaokey.com/tag/飞乐鸟的手绘旅行笔记  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