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白鱼记  1  流水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白鱼记  1  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本书出售、求购地址：https://www.jiaokey.com/book/detail/13989021.html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关键词搜索：https://www.jiaokey.com/tag/白鱼记  1  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