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书名：最简单、最健康、最地道的韩国泡菜</w:t>
      </w:r>
    </w:p>
    <w:p>
      <w:r>
        <w:t>作者：（韩）文仁暎著；郭永强译</w:t>
      </w:r>
    </w:p>
    <w:p>
      <w:r>
        <w:t>出版社：郑州:中原农民出版社,2015.10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最简单、最健康、最地道的韩国泡菜 评论地址：https://www.jiaokey.com/book/detail/13988995.html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