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书名：全国军事政法院校报考指南  2014年</w:t>
      </w:r>
    </w:p>
    <w:p>
      <w:r>
        <w:t>作者：文祺主编；王海鹰副主编；尚淑荣，张凤林，毛智毅，刘书玉等编者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总页数：332</w:t>
      </w:r>
    </w:p>
    <w:p>
      <w:r>
        <w:t>更多请访问教客网: www.jiaokey.com</w:t>
      </w:r>
    </w:p>
    <w:p>
      <w:r>
        <w:t>全国军事政法院校报考指南  2014年 评论地址：https://www.jiaokey.com/book/detail/13988983.html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