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区块链与新经济  数字货币2.0时代</w:t>
      </w:r>
    </w:p>
    <w:p>
      <w:r>
        <w:rPr>
          <w:rFonts w:ascii="宋体" w:hAnsi="宋体" w:eastAsia="宋体"/>
          <w:sz w:val="24"/>
        </w:rPr>
        <w:t>高航，俞学劢，王毛路编著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区块链与新经济  数字货币2.0时代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高航，俞学劢，王毛路编著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本书出售、求购地址：https://www.jiaokey.com/book/detail/13988971.html</w:t>
      </w:r>
    </w:p>
    <w:p>
      <w:r>
        <w:t>更多相关图书推荐：https://www.jiaokey.com</w:t>
      </w:r>
    </w:p>
    <w:p>
      <w:r>
        <w:t>高航，俞学劢，王毛路编著 其他作品：https://www.jiaokey.com/tag/高航，俞学劢，王毛路编著.html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关键词搜索：https://www.jiaokey.com/tag/区块链与新经济  数字货币2.0时代.html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