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1  英文原版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1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本书出售、求购地址：https://www.jiaokey.com/book/detail/13988959.html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关键词搜索：https://www.jiaokey.com/tag/福尔摩斯探案全集  1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