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好性格成就女孩一生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好性格成就女孩一生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本书出售、求购地址：https://www.jiaokey.com/book/detail/13988936.html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关键词搜索：https://www.jiaokey.com/tag/好性格成就女孩一生.html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