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007谍战精选集之  第七情报员  精装版</w:t>
      </w:r>
    </w:p>
    <w:p>
      <w:r>
        <w:rPr>
          <w:rFonts w:ascii="宋体" w:hAnsi="宋体" w:eastAsia="宋体"/>
          <w:sz w:val="24"/>
        </w:rPr>
        <w:t>（英）伊恩·弗莱明著；王玥译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007谍战精选集之  第七情报员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（英）伊恩·弗莱明著；王玥译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本书出售、求购地址：https://www.jiaokey.com/book/detail/13988933.html</w:t>
      </w:r>
    </w:p>
    <w:p>
      <w:r>
        <w:t>更多相关图书推荐：https://www.jiaokey.com</w:t>
      </w:r>
    </w:p>
    <w:p>
      <w:r>
        <w:t>（英）伊恩·弗莱明著；王玥译 其他作品：https://www.jiaokey.com/tag/（英）伊恩·弗莱明著；王玥译.html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关键词搜索：https://www.jiaokey.com/tag/007谍战精选集之  第七情报员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