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不败战神  9  战无不胜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不败战神  9  战无不胜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本书出售、求购地址：https://www.jiaokey.com/book/detail/13988929.html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关键词搜索：https://www.jiaokey.com/tag/不败战神  9  战无不胜.html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