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刑警手记之逝者之证  终结篇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刑警手记之逝者之证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本书出售、求购地址：https://www.jiaokey.com/book/detail/13988928.html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关键词搜索：https://www.jiaokey.com/tag/刑警手记之逝者之证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