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刹那星光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刹那星光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本书出售、求购地址：https://www.jiaokey.com/book/detail/13988917.html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关键词搜索：https://www.jiaokey.com/tag/刹那星光.html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