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望远镜里的视野  伊迪丝·珀尔曼短篇故事集</w:t>
      </w:r>
    </w:p>
    <w:p>
      <w:r>
        <w:rPr>
          <w:rFonts w:ascii="宋体" w:hAnsi="宋体" w:eastAsia="宋体"/>
          <w:sz w:val="24"/>
        </w:rPr>
        <w:t>（美国）伊迪丝·珀尔曼著；蒋文惠译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望远镜里的视野  伊迪丝·珀尔曼短篇故事集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（美国）伊迪丝·珀尔曼著；蒋文惠译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本书出售、求购地址：https://www.jiaokey.com/book/detail/13988915.html</w:t>
      </w:r>
    </w:p>
    <w:p>
      <w:r>
        <w:t>更多相关图书推荐：https://www.jiaokey.com</w:t>
      </w:r>
    </w:p>
    <w:p>
      <w:r>
        <w:t>（美国）伊迪丝·珀尔曼著；蒋文惠译 其他作品：https://www.jiaokey.com/tag/（美国）伊迪丝·珀尔曼著；蒋文惠译.html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关键词搜索：https://www.jiaokey.com/tag/望远镜里的视野  伊迪丝·珀尔曼短篇故事集.html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