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意林松果阅读多味之恋系列  喜欢你这句话  我憋住了整个青春</w:t>
      </w:r>
    </w:p>
    <w:p>
      <w:r>
        <w:rPr>
          <w:rFonts w:ascii="宋体" w:hAnsi="宋体" w:eastAsia="宋体"/>
          <w:sz w:val="24"/>
        </w:rPr>
        <w:t>《&lt;font color=Red&gt;意&lt;/font&gt;林》编辑部编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意林松果阅读多味之恋系列  喜欢你这句话  我憋住了整个青春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本书出售、求购地址：https://www.jiaokey.com/book/detail/13988889.html</w:t>
      </w:r>
    </w:p>
    <w:p>
      <w:r>
        <w:t>更多相关图书推荐：https://www.jiaokey.com</w:t>
      </w:r>
    </w:p>
    <w:p>
      <w:r>
        <w:t>《&lt;font color=Red&gt;意&lt;/font&gt;林》编辑部编 其他作品：https://www.jiaokey.com/tag/《&lt;font color=Red&gt;意&lt;/font&gt;林》编辑部编.html</w:t>
      </w:r>
    </w:p>
    <w:p>
      <w:r>
        <w:t>长春:吉林摄影出版社,2016.03 出版图书：https://www.jiaokey.com/tag/长春:吉林摄影出版社,2016.03.html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