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书名：中国历史大冒险  第1季  伟大的君王</w:t>
      </w:r>
    </w:p>
    <w:p>
      <w:r>
        <w:t>作者：罗友平著；高毫林，苗艳娜，倪文清，陆璐，廖俊杰等编绘</w:t>
      </w:r>
    </w:p>
    <w:p>
      <w:r>
        <w:t>出版社：长江少年儿童出版社,2016.06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中国历史大冒险  第1季  伟大的君王 评论地址：https://www.jiaokey.com/book/detail/13988882.html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