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书名：革命与霓裳  大革命时代法国女性服饰中的文化与政治</w:t>
      </w:r>
    </w:p>
    <w:p>
      <w:r>
        <w:t>作者：汤晓燕著</w:t>
      </w:r>
    </w:p>
    <w:p>
      <w:r>
        <w:t>出版社：杭州:浙江大学出版社,2016.04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革命与霓裳  大革命时代法国女性服饰中的文化与政治 评论地址：https://www.jiaokey.com/book/detail/13988858.html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