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爱欲与启蒙的迷醉  论柏拉图的《会饮》</w:t>
      </w:r>
    </w:p>
    <w:p>
      <w:r>
        <w:rPr>
          <w:rFonts w:ascii="宋体" w:hAnsi="宋体" w:eastAsia="宋体"/>
          <w:sz w:val="24"/>
        </w:rPr>
        <w:t>（美）贝尔格（Steven 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爱欲与启蒙的迷醉  论柏拉图的《会饮》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（美）贝尔格（Steven 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本书出售、求购地址：https://www.jiaokey.com/book/detail/13988856.html</w:t>
      </w:r>
    </w:p>
    <w:p>
      <w:r>
        <w:t>更多相关图书推荐：https://www.jiaokey.com</w:t>
      </w:r>
    </w:p>
    <w:p>
      <w:r>
        <w:t>（美）贝尔格（Steven Berg）著 其他作品：https://www.jiaokey.com/tag/（美）贝尔格（Steven Berg）著.html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关键词搜索：https://www.jiaokey.com/tag/爱欲与启蒙的迷醉  论柏拉图的《会饮》.html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