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破碎帝国  卷1  荆棘王子</w:t>
      </w:r>
    </w:p>
    <w:p>
      <w:r>
        <w:rPr>
          <w:rFonts w:ascii="宋体" w:hAnsi="宋体" w:eastAsia="宋体"/>
          <w:sz w:val="24"/>
        </w:rPr>
        <w:t>（美）马克·劳伦斯著；邹运旗译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破碎帝国  卷1  荆棘王子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（美）马克·劳伦斯著；邹运旗译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本书出售、求购地址：https://www.jiaokey.com/book/detail/13988831.html</w:t>
      </w:r>
    </w:p>
    <w:p>
      <w:r>
        <w:t>更多相关图书推荐：https://www.jiaokey.com</w:t>
      </w:r>
    </w:p>
    <w:p>
      <w:r>
        <w:t>（美）马克·劳伦斯著；邹运旗译 其他作品：https://www.jiaokey.com/tag/（美）马克·劳伦斯著；邹运旗译.html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关键词搜索：https://www.jiaokey.com/tag/破碎帝国  卷1  荆棘王子.html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