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IT发条  那些让你心动的科技产品</w:t>
      </w:r>
    </w:p>
    <w:p>
      <w:r>
        <w:rPr>
          <w:rFonts w:ascii="宋体" w:hAnsi="宋体" w:eastAsia="宋体"/>
          <w:sz w:val="24"/>
        </w:rPr>
        <w:t>韩磊，陈广伟，张晨编著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IT发条  那些让你心动的科技产品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韩磊，陈广伟，张晨编著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本书出售、求购地址：https://www.jiaokey.com/book/detail/13988790.html</w:t>
      </w:r>
    </w:p>
    <w:p>
      <w:r>
        <w:t>更多相关图书推荐：https://www.jiaokey.com</w:t>
      </w:r>
    </w:p>
    <w:p>
      <w:r>
        <w:t>韩磊，陈广伟，张晨编著 其他作品：https://www.jiaokey.com/tag/韩磊，陈广伟，张晨编著.html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关键词搜索：https://www.jiaokey.com/tag/IT发条  那些让你心动的科技产品.html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