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书名：把生活过成最美的诗句</w:t>
      </w:r>
    </w:p>
    <w:p>
      <w:r>
        <w:t>作者：叶浅韵著</w:t>
      </w:r>
    </w:p>
    <w:p>
      <w:r>
        <w:t>出版社：北京:煤炭工业出版社,2016.05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把生活过成最美的诗句 评论地址：https://www.jiaokey.com/book/detail/13988776.html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