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非营利组织的治理  联邦与州的法律与规制</w:t>
      </w:r>
    </w:p>
    <w:p>
      <w:r>
        <w:rPr>
          <w:rFonts w:ascii="宋体" w:hAnsi="宋体" w:eastAsia="宋体"/>
          <w:sz w:val="24"/>
        </w:rPr>
        <w:t>（美）玛丽恩·R.弗莱蒙特-史密斯著；金锦萍译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非营利组织的治理  联邦与州的法律与规制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（美）玛丽恩·R.弗莱蒙特-史密斯著；金锦萍译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本书出售、求购地址：https://www.jiaokey.com/book/detail/13988774.html</w:t>
      </w:r>
    </w:p>
    <w:p>
      <w:r>
        <w:t>更多相关图书推荐：https://www.jiaokey.com</w:t>
      </w:r>
    </w:p>
    <w:p>
      <w:r>
        <w:t>（美）玛丽恩·R.弗莱蒙特-史密斯著；金锦萍译 其他作品：https://www.jiaokey.com/tag/（美）玛丽恩·R.弗莱蒙特-史密斯著；金锦萍译.html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关键词搜索：https://www.jiaokey.com/tag/非营利组织的治理  联邦与州的法律与规制.html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