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书名：尼摩船长的故事</w:t>
      </w:r>
    </w:p>
    <w:p>
      <w:r>
        <w:t>作者：（美国）戴夫·艾格斯讲述；（阿根廷）费比恩·奈格林插图；焦晓菊译</w:t>
      </w:r>
    </w:p>
    <w:p>
      <w:r>
        <w:t>出版社：上海:上海人民出版社,2016.06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尼摩船长的故事 评论地址：https://www.jiaokey.com/book/detail/13988769.html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