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吉尔伽美什的故事</w:t>
      </w:r>
    </w:p>
    <w:p>
      <w:r>
        <w:rPr>
          <w:rFonts w:ascii="宋体" w:hAnsi="宋体" w:eastAsia="宋体"/>
          <w:sz w:val="24"/>
        </w:rPr>
        <w:t>李翊云讲述,马可·罗兰采蒂插图,康慨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吉尔伽美什的故事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李翊云讲述,马可·罗兰采蒂插图,康慨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9787208137783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年轻国王吉尔伽美什如何成长为一个有智慧、有力量的人。小时候他是一个有非凡权力,但也很有破坏性的小孩;他聪明、好看、结实,是父母眼里完美的孩子。女神阿鲁鲁为了让他成长起来,用泥土造了一个和他一样强壮、勇敢的小孩恩奇都,不打不相识的两人成为了彼此的心灵伴侣……</w:t>
      </w:r>
    </w:p>
    <w:p/>
    <w:p>
      <w:r>
        <w:t>本书出售、求购地址：https://www.jiaokey.com/book/detail/13988768.html</w:t>
      </w:r>
    </w:p>
    <w:p>
      <w:r>
        <w:t>更多美洲文学图书推荐：https://www.jiaokey.com</w:t>
      </w:r>
    </w:p>
    <w:p>
      <w:r>
        <w:t>李翊云讲述,马可·罗兰采蒂插图,康慨 其他作品：https://www.jiaokey.com/tag/李翊云讲述,马可·罗兰采蒂插图,康慨.html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