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皇冠丛书  第1986种  漂流</w:t>
      </w:r>
    </w:p>
    <w:p>
      <w:r>
        <w:rPr>
          <w:rFonts w:ascii="宋体" w:hAnsi="宋体" w:eastAsia="宋体"/>
          <w:sz w:val="24"/>
        </w:rPr>
        <w:t>KANDY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皇冠丛书  第1986种  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KANDY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本书出售、求购地址：https://www.jiaokey.com/book/detail/13988761.html</w:t>
      </w:r>
    </w:p>
    <w:p>
      <w:r>
        <w:t>更多相关图书推荐：https://www.jiaokey.com</w:t>
      </w:r>
    </w:p>
    <w:p>
      <w:r>
        <w:t>KANDY CHEN 其他作品：https://www.jiaokey.com/tag/KANDY CHEN.html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关键词搜索：https://www.jiaokey.com/tag/皇冠丛书  第1986种  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