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人生小语  2  爱心与困情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人生小语  2  爱心与困情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本书出售、求购地址：https://www.jiaokey.com/book/detail/13988748.html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关键词搜索：https://www.jiaokey.com/tag/人生小语  2  爱心与困情.html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